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书名：中国摩洛哥旅游发展与旅游教育  第二届中国摩洛哥文化与教育交流研讨会论文集</w:t>
      </w:r>
    </w:p>
    <w:p>
      <w:r>
        <w:t>作者：周烈主编；李宁，侯宇翔副主编；王茂虎，李仁龙审校</w:t>
      </w:r>
    </w:p>
    <w:p>
      <w:r>
        <w:t>出版社：北京：旅游教育出版社</w:t>
      </w:r>
    </w:p>
    <w:p>
      <w:r>
        <w:t>出版日期：2014.01</w:t>
      </w:r>
    </w:p>
    <w:p>
      <w:r>
        <w:t>总页数：145</w:t>
      </w:r>
    </w:p>
    <w:p>
      <w:r>
        <w:t>更多请访问教客网: www.jiaokey.com</w:t>
      </w:r>
    </w:p>
    <w:p>
      <w:r>
        <w:t>中国摩洛哥旅游发展与旅游教育  第二届中国摩洛哥文化与教育交流研讨会论文集 评论地址：https://www.jiaokey.com/book/detail/13504425.html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