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书名：还原30个消失的建筑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还原30个消失的建筑 评论地址：https://www.jiaokey.com/book/detail/13504413.html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