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国家社会科学基金艺术学项目成果选介汇编  第1辑</w:t>
      </w:r>
    </w:p>
    <w:p>
      <w:r>
        <w:rPr>
          <w:rFonts w:ascii="宋体" w:hAnsi="宋体" w:eastAsia="宋体"/>
          <w:sz w:val="24"/>
        </w:rPr>
        <w:t>陈迎宪主编；李蔚，王评章，田军亭副主编；全国艺术科学规划领导小组办公室编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国家社会科学基金艺术学项目成果选介汇编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陈迎宪主编；李蔚，王评章，田军亭副主编；全国艺术科学规划领导小组办公室编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['国家', '社会科学', '基金', '艺术', '学', '项目', '成果', '选介', '汇编', ' ', ' ', '第', '1',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本书出售、求购地址：https://www.jiaokey.com/book/detail/13504369.html</w:t>
      </w:r>
    </w:p>
    <w:p>
      <w:r>
        <w:t>更多相关图书推荐：https://www.jiaokey.com</w:t>
      </w:r>
    </w:p>
    <w:p>
      <w:r>
        <w:t>陈迎宪主编；李蔚，王评章，田军亭副主编；全国艺术科学规划领导小组办公室编 其他作品：https://www.jiaokey.com/tag/陈迎宪主编；李蔚，王评章，田军亭副主编；全国艺术科学规划领导小组办公室编.html</w:t>
      </w:r>
    </w:p>
    <w:p>
      <w:r>
        <w:t>北京:文化艺术出版社,2013.07 出版图书：https://www.jiaokey.com/tag/北京:文化艺术出版社,2013.07.html</w:t>
      </w:r>
    </w:p>
    <w:p>
      <w:r>
        <w:t>关键词搜索：https://www.jiaokey.com/tag/['国家', '社会科学', '基金', '艺术', '学', '项目', '成果', '选介', '汇编', ' ', ' ', '第', '1',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