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盗诀  1  赤血蟾王</w:t>
      </w:r>
    </w:p>
    <w:p>
      <w:r>
        <w:rPr>
          <w:rFonts w:ascii="宋体" w:hAnsi="宋体" w:eastAsia="宋体"/>
          <w:sz w:val="24"/>
        </w:rPr>
        <w:t>舞马长枪著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43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盗诀  1  赤血蟾王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舞马长枪著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本书出售、求购地址：https://www.jiaokey.com/book/detail/13504351.html</w:t>
      </w:r>
    </w:p>
    <w:p>
      <w:r>
        <w:t>更多相关图书推荐：https://www.jiaokey.com</w:t>
      </w:r>
    </w:p>
    <w:p>
      <w:r>
        <w:t>舞马长枪著 其他作品：https://www.jiaokey.com/tag/舞马长枪著.html</w:t>
      </w:r>
    </w:p>
    <w:p>
      <w:r>
        <w:t>北京:现代出版社,2013.01 出版图书：https://www.jiaokey.com/tag/北京:现代出版社,2013.01.html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