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书名：大学英语四级考试精粹  全能训练</w:t>
      </w:r>
    </w:p>
    <w:p>
      <w:r>
        <w:t>作者：易平，徐光源主编；王文玉，何周春副主编；邵爱红，林洪主审；杜洪波，雷馥源，舒丽萍等编委</w:t>
      </w:r>
    </w:p>
    <w:p>
      <w:r>
        <w:t>出版社：成都：四川大学出版社</w:t>
      </w:r>
    </w:p>
    <w:p>
      <w:r>
        <w:t>出版日期：2013.09</w:t>
      </w:r>
    </w:p>
    <w:p>
      <w:r>
        <w:t>总页数：124</w:t>
      </w:r>
    </w:p>
    <w:p>
      <w:r>
        <w:t>更多请访问教客网: www.jiaokey.com</w:t>
      </w:r>
    </w:p>
    <w:p>
      <w:r>
        <w:t>大学英语四级考试精粹  全能训练 评论地址：https://www.jiaokey.com/book/detail/13504346.html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