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坐拥书城 勤耕不辍  钱存训先生的志业与著述</w:t>
      </w:r>
    </w:p>
    <w:p>
      <w:r>
        <w:rPr>
          <w:rFonts w:ascii="宋体" w:hAnsi="宋体" w:eastAsia="宋体"/>
          <w:sz w:val="24"/>
        </w:rPr>
        <w:t>吴格编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坐拥书城 勤耕不辍  钱存训先生的志业与著述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本书出售、求购地址：https://www.jiaokey.com/book/detail/13504326.html</w:t>
      </w:r>
    </w:p>
    <w:p>
      <w:r>
        <w:t>更多相关图书推荐：https://www.jiaokey.com</w:t>
      </w:r>
    </w:p>
    <w:p>
      <w:r>
        <w:t>吴格编 其他作品：https://www.jiaokey.com/tag/吴格编.html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关键词搜索：https://www.jiaokey.com/tag/坐拥书城 勤耕不辍  钱存训先生的志业与著述.html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