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摇滚歌曲集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唱爆好声音  摇滚歌曲集 评论地址：https://www.jiaokey.com/book/detail/13504314.html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