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书名：特效养命穴速查图解</w:t>
      </w:r>
    </w:p>
    <w:p>
      <w:r>
        <w:t>作者：崔晓丽编著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特效养命穴速查图解 评论地址：https://www.jiaokey.com/book/detail/13504274.html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