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书名：颈肩腰腿疼痛自我治疗  来自10000例患者的治疗经验</w:t>
      </w:r>
    </w:p>
    <w:p>
      <w:r>
        <w:t>作者：郭险峰主编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颈肩腰腿疼痛自我治疗  来自10000例患者的治疗经验 评论地址：https://www.jiaokey.com/book/detail/13504268.html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