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书名：3秒钟精准取穴图解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3秒钟精准取穴图解 评论地址：https://www.jiaokey.com/book/detail/13504265.html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