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书名：畲族医药  痧症疗法</w:t>
      </w:r>
    </w:p>
    <w:p>
      <w:r>
        <w:t>作者：鄢连和著；金兴盛总主编</w:t>
      </w:r>
    </w:p>
    <w:p>
      <w:r>
        <w:t>出版社：杭州:浙江摄影出版社,2014.01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畲族医药  痧症疗法 评论地址：https://www.jiaokey.com/book/detail/13504264.html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