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书名：新闻报道实践入门</w:t>
      </w:r>
    </w:p>
    <w:p>
      <w:r>
        <w:t>作者：（日）猪股征一著；刘非译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新闻报道实践入门 评论地址：https://www.jiaokey.com/book/detail/13504254.html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