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绿激光与前列腺增生</w:t>
      </w:r>
    </w:p>
    <w:p>
      <w:r>
        <w:rPr>
          <w:rFonts w:ascii="宋体" w:hAnsi="宋体" w:eastAsia="宋体"/>
          <w:sz w:val="24"/>
        </w:rPr>
        <w:t>陈立军主编；麦海星，唐飞副主编；董金凯，赵立，曲楠等编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绿激光与前列腺增生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陈立军主编；麦海星，唐飞副主编；董金凯，赵立，曲楠等编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前列腺肥大-激光疗法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本书出售、求购地址：https://www.jiaokey.com/book/detail/13504231.html</w:t>
      </w:r>
    </w:p>
    <w:p>
      <w:r>
        <w:t>更多相关图书推荐：https://www.jiaokey.com</w:t>
      </w:r>
    </w:p>
    <w:p>
      <w:r>
        <w:t>陈立军主编；麦海星，唐飞副主编；董金凯，赵立，曲楠等编 其他作品：https://www.jiaokey.com/tag/陈立军主编；麦海星，唐飞副主编；董金凯，赵立，曲楠等编.html</w:t>
      </w:r>
    </w:p>
    <w:p>
      <w:r>
        <w:t>北京:军事医学科学出版社,2014.01 出版图书：https://www.jiaokey.com/tag/北京:军事医学科学出版社,2014.01.html</w:t>
      </w:r>
    </w:p>
    <w:p>
      <w:r>
        <w:t>关键词搜索：https://www.jiaokey.com/tag/前列腺肥大-激光疗法.html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