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医学英语听说教程  中英文对照</w:t>
      </w:r>
    </w:p>
    <w:p>
      <w:r>
        <w:rPr>
          <w:rFonts w:ascii="宋体" w:hAnsi="宋体" w:eastAsia="宋体"/>
          <w:sz w:val="24"/>
        </w:rPr>
        <w:t>赵颖，杨晓华主编；陈红锐，于洋，董妍妍，王媛媛副主编；于洋，于美娜，王媛媛等编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医学英语听说教程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赵颖，杨晓华主编；陈红锐，于洋，董妍妍，王媛媛副主编；于洋，于美娜，王媛媛等编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本书出售、求购地址：https://www.jiaokey.com/book/detail/13504228.html</w:t>
      </w:r>
    </w:p>
    <w:p>
      <w:r>
        <w:t>更多相关图书推荐：https://www.jiaokey.com</w:t>
      </w:r>
    </w:p>
    <w:p>
      <w:r>
        <w:t>赵颖，杨晓华主编；陈红锐，于洋，董妍妍，王媛媛副主编；于洋，于美娜，王媛媛等编 其他作品：https://www.jiaokey.com/tag/赵颖，杨晓华主编；陈红锐，于洋，董妍妍，王媛媛副主编；于洋，于美娜，王媛媛等编.html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关键词搜索：https://www.jiaokey.com/tag/医学英语听说教程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