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陆海统筹推进海洋经济发展路径  以宁波-舟山海洋经济一体化开发为例</w:t>
      </w:r>
    </w:p>
    <w:p>
      <w:r>
        <w:rPr>
          <w:rFonts w:ascii="宋体" w:hAnsi="宋体" w:eastAsia="宋体"/>
          <w:sz w:val="24"/>
        </w:rPr>
        <w:t>方煜东著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陆海统筹推进海洋经济发展路径  以宁波-舟山海洋经济一体化开发为例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本书出售、求购地址：https://www.jiaokey.com/book/detail/13504185.html</w:t>
      </w:r>
    </w:p>
    <w:p>
      <w:r>
        <w:t>更多相关图书推荐：https://www.jiaokey.com</w:t>
      </w:r>
    </w:p>
    <w:p>
      <w:r>
        <w:t>方煜东著 其他作品：https://www.jiaokey.com/tag/方煜东著.html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关键词搜索：https://www.jiaokey.com/tag/陆海统筹推进海洋经济发展路径  以宁波-舟山海洋经济一体化开发为例.html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