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社会保障可持续发展研究  上海案例及其分析框架</w:t>
      </w:r>
    </w:p>
    <w:p>
      <w:r>
        <w:rPr>
          <w:rFonts w:ascii="宋体" w:hAnsi="宋体" w:eastAsia="宋体"/>
          <w:sz w:val="24"/>
        </w:rPr>
        <w:t>杨翠迎，冯广刚著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社会保障可持续发展研究  上海案例及其分析框架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杨翠迎，冯广刚著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本书出售、求购地址：https://www.jiaokey.com/book/detail/13504175.html</w:t>
      </w:r>
    </w:p>
    <w:p>
      <w:r>
        <w:t>更多相关图书推荐：https://www.jiaokey.com</w:t>
      </w:r>
    </w:p>
    <w:p>
      <w:r>
        <w:t>杨翠迎，冯广刚著 其他作品：https://www.jiaokey.com/tag/杨翠迎，冯广刚著.html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关键词搜索：https://www.jiaokey.com/tag/社会保障可持续发展研究  上海案例及其分析框架.html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