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苹果世代  “00后”儿童的媒介化生存及其媒介素养教育研究</w:t>
      </w:r>
    </w:p>
    <w:p>
      <w:r>
        <w:rPr>
          <w:rFonts w:ascii="宋体" w:hAnsi="宋体" w:eastAsia="宋体"/>
          <w:sz w:val="24"/>
        </w:rPr>
        <w:t>张海波著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4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苹果世代  “00后”儿童的媒介化生存及其媒介素养教育研究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儿童教育-传播媒介-素质教育-研究-中国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本书出售、求购地址：https://www.jiaokey.com/book/detail/13504154.html</w:t>
      </w:r>
    </w:p>
    <w:p>
      <w:r>
        <w:t>更多相关图书推荐：https://www.jiaokey.com</w:t>
      </w:r>
    </w:p>
    <w:p>
      <w:r>
        <w:t>张海波著 其他作品：https://www.jiaokey.com/tag/张海波著.html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关键词搜索：https://www.jiaokey.com/tag/儿童教育-传播媒介-素质教育-研究-中国.html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