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书名：吴地梵音  苏州三寺</w:t>
      </w:r>
    </w:p>
    <w:p>
      <w:r>
        <w:t>作者：顾鹏程著</w:t>
      </w:r>
    </w:p>
    <w:p>
      <w:r>
        <w:t>出版社：郑州：大象出版社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吴地梵音  苏州三寺 评论地址：https://www.jiaokey.com/book/detail/13504127.html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