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河南诗歌  2011</w:t>
      </w:r>
    </w:p>
    <w:p>
      <w:r>
        <w:rPr>
          <w:rFonts w:ascii="宋体" w:hAnsi="宋体" w:eastAsia="宋体"/>
          <w:sz w:val="24"/>
        </w:rPr>
        <w:t>耿相新,杨吉哲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8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8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河南诗歌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耿相新,杨吉哲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9787534774355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本书分群峰耸峙、高天展翅、长河涌浪、大地灵光、河南诗歌大事记几部分。</w:t>
      </w:r>
    </w:p>
    <w:p/>
    <w:p>
      <w:r>
        <w:t>本书出售、求购地址：https://www.jiaokey.com/book/detail/13504113.html</w:t>
      </w:r>
    </w:p>
    <w:p>
      <w:r>
        <w:t>更多当代作品（1949年~）图书推荐：https://www.jiaokey.com</w:t>
      </w:r>
    </w:p>
    <w:p>
      <w:r>
        <w:t>耿相新,杨吉哲 其他作品：https://www.jiaokey.com/tag/耿相新,杨吉哲.html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