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一位央媒资深记者眼里的广东律师辉煌十年</w:t>
      </w:r>
    </w:p>
    <w:p>
      <w:r>
        <w:rPr>
          <w:rFonts w:ascii="宋体" w:hAnsi="宋体" w:eastAsia="宋体"/>
          <w:sz w:val="24"/>
        </w:rPr>
        <w:t>邓新建著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一位央媒资深记者眼里的广东律师辉煌十年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本书出售、求购地址：https://www.jiaokey.com/book/detail/13504110.html</w:t>
      </w:r>
    </w:p>
    <w:p>
      <w:r>
        <w:t>更多相关图书推荐：https://www.jiaokey.com</w:t>
      </w:r>
    </w:p>
    <w:p>
      <w:r>
        <w:t>邓新建著 其他作品：https://www.jiaokey.com/tag/邓新建著.html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关键词搜索：https://www.jiaokey.com/tag/一位央媒资深记者眼里的广东律师辉煌十年.html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