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南中国里程碑  朱小灵与广东高速时代</w:t>
      </w:r>
    </w:p>
    <w:p>
      <w:r>
        <w:rPr>
          <w:rFonts w:ascii="宋体" w:hAnsi="宋体" w:eastAsia="宋体"/>
          <w:sz w:val="24"/>
        </w:rPr>
        <w:t>钟道宇著；李和平主编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南中国里程碑  朱小灵与广东高速时代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钟道宇著；李和平主编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本书出售、求购地址：https://www.jiaokey.com/book/detail/13504073.html</w:t>
      </w:r>
    </w:p>
    <w:p>
      <w:r>
        <w:t>更多相关图书推荐：https://www.jiaokey.com</w:t>
      </w:r>
    </w:p>
    <w:p>
      <w:r>
        <w:t>钟道宇著；李和平主编 其他作品：https://www.jiaokey.com/tag/钟道宇著；李和平主编.html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关键词搜索：https://www.jiaokey.com/tag/南中国里程碑  朱小灵与广东高速时代.html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