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书名：笔墨微言  时事评论员的纸上春秋</w:t>
      </w:r>
    </w:p>
    <w:p>
      <w:r>
        <w:t>作者：徐锋著</w:t>
      </w:r>
    </w:p>
    <w:p>
      <w:r>
        <w:t>出版社：广州：广东人民出版社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笔墨微言  时事评论员的纸上春秋 评论地址：https://www.jiaokey.com/book/detail/13504068.html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