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首席经济学家论坛  总第3辑  NO.3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首席经济学家论坛  总第3辑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本书出售、求购地址：https://www.jiaokey.com/book/detail/13504065.html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关键词搜索：https://www.jiaokey.com/tag/首席经济学家论坛  总第3辑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