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再见了，单纯我们都被这世界温柔地爱过！</w:t>
      </w:r>
    </w:p>
    <w:p>
      <w:r>
        <w:rPr>
          <w:rFonts w:ascii="宋体" w:hAnsi="宋体" w:eastAsia="宋体"/>
          <w:sz w:val="24"/>
        </w:rPr>
        <w:t>何以夕著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再见了，单纯我们都被这世界温柔地爱过！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本书出售、求购地址：https://www.jiaokey.com/book/detail/13504055.html</w:t>
      </w:r>
    </w:p>
    <w:p>
      <w:r>
        <w:t>更多相关图书推荐：https://www.jiaokey.com</w:t>
      </w:r>
    </w:p>
    <w:p>
      <w:r>
        <w:t>何以夕著 其他作品：https://www.jiaokey.com/tag/何以夕著.html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关键词搜索：https://www.jiaokey.com/tag/再见了，单纯我们都被这世界温柔地爱过！.html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