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书名：米芾行书教与学—中国书法名作教与学</w:t>
      </w:r>
    </w:p>
    <w:p>
      <w:r>
        <w:t>作者：杨红春主编</w:t>
      </w:r>
    </w:p>
    <w:p>
      <w:r>
        <w:t>出版社：成都:巴蜀书社,2013.11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米芾行书教与学—中国书法名作教与学 评论地址：https://www.jiaokey.com/book/detail/13504049.html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