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书名：常见脊椎疾病康复护理指引</w:t>
      </w:r>
    </w:p>
    <w:p>
      <w:r>
        <w:t>作者：李小金，谢文主编</w:t>
      </w:r>
    </w:p>
    <w:p>
      <w:r>
        <w:t>出版社：广州:广东科技出版社,2014.02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常见脊椎疾病康复护理指引 评论地址：https://www.jiaokey.com/book/detail/13504046.html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