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书名：瑜伽休息术</w:t>
      </w:r>
    </w:p>
    <w:p>
      <w:r>
        <w:t>作者：（印）斯瓦米·萨特亚南达·萨拉斯沃蒂著；叶平译；赵青审校</w:t>
      </w:r>
    </w:p>
    <w:p>
      <w:r>
        <w:t>出版社：北京:华夏出版社,2014.01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瑜伽休息术 评论地址：https://www.jiaokey.com/book/detail/13504044.html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