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书名：汽车车载电脑使用与维修</w:t>
      </w:r>
    </w:p>
    <w:p>
      <w:r>
        <w:t>作者：肖永清，罗礼培主编</w:t>
      </w:r>
    </w:p>
    <w:p>
      <w:r>
        <w:t>出版社：北京：金盾出版社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汽车车载电脑使用与维修 评论地址：https://www.jiaokey.com/book/detail/13504022.html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