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书名：小城镇空间形态发展规律  未来规划设计的新理念新方法</w:t>
      </w:r>
    </w:p>
    <w:p>
      <w:r>
        <w:t>作者：朱建达著</w:t>
      </w:r>
    </w:p>
    <w:p>
      <w:r>
        <w:t>出版社：南京：东南大学出版社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小城镇空间形态发展规律  未来规划设计的新理念新方法 评论地址：https://www.jiaokey.com/book/detail/13504021.html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