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西方废弃工业区的更新改造对策和实践研究</w:t>
      </w:r>
    </w:p>
    <w:p>
      <w:r>
        <w:rPr>
          <w:rFonts w:ascii="宋体" w:hAnsi="宋体" w:eastAsia="宋体"/>
          <w:sz w:val="24"/>
        </w:rPr>
        <w:t>马航，宋聚生，戴冬晖著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西方废弃工业区的更新改造对策和实践研究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马航，宋聚生，戴冬晖著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本书出售、求购地址：https://www.jiaokey.com/book/detail/13503984.html</w:t>
      </w:r>
    </w:p>
    <w:p>
      <w:r>
        <w:t>更多相关图书推荐：https://www.jiaokey.com</w:t>
      </w:r>
    </w:p>
    <w:p>
      <w:r>
        <w:t>马航，宋聚生，戴冬晖著 其他作品：https://www.jiaokey.com/tag/马航，宋聚生，戴冬晖著.html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关键词搜索：https://www.jiaokey.com/tag/西方废弃工业区的更新改造对策和实践研究.html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