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基于Simplorer场路耦合多物理域联合仿真</w:t>
      </w:r>
    </w:p>
    <w:p>
      <w:r>
        <w:rPr>
          <w:rFonts w:ascii="宋体" w:hAnsi="宋体" w:eastAsia="宋体"/>
          <w:sz w:val="24"/>
        </w:rPr>
        <w:t>赵鲁编著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基于Simplorer场路耦合多物理域联合仿真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本书出售、求购地址：https://www.jiaokey.com/book/detail/13503973.html</w:t>
      </w:r>
    </w:p>
    <w:p>
      <w:r>
        <w:t>更多相关图书推荐：https://www.jiaokey.com</w:t>
      </w:r>
    </w:p>
    <w:p>
      <w:r>
        <w:t>赵鲁编著 其他作品：https://www.jiaokey.com/tag/赵鲁编著.html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关键词搜索：https://www.jiaokey.com/tag/基于Simplorer场路耦合多物理域联合仿真.html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