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 Java SE 7 Programmer I认证学习指南  Exam lZ0-803</w:t>
      </w:r>
    </w:p>
    <w:p>
      <w:r>
        <w:rPr>
          <w:rFonts w:ascii="宋体" w:hAnsi="宋体" w:eastAsia="宋体"/>
          <w:sz w:val="24"/>
        </w:rPr>
        <w:t>（美）法恩根，（美）李戈里著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 Java SE 7 Programmer I认证学习指南  Exam lZ0-803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（美）法恩根，（美）李戈里著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本书出售、求购地址：https://www.jiaokey.com/book/detail/13503948.html</w:t>
      </w:r>
    </w:p>
    <w:p>
      <w:r>
        <w:t>更多相关图书推荐：https://www.jiaokey.com</w:t>
      </w:r>
    </w:p>
    <w:p>
      <w:r>
        <w:t>（美）法恩根，（美）李戈里著 其他作品：https://www.jiaokey.com/tag/（美）法恩根，（美）李戈里著.html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 Java SE 7 Programmer I认证学习指南  Exam lZ0-803.html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