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书名：混凝土及砌体结构  第2版</w:t>
      </w:r>
    </w:p>
    <w:p>
      <w:r>
        <w:t>作者：黄炜，薛建阳主编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总页数：353</w:t>
      </w:r>
    </w:p>
    <w:p>
      <w:r>
        <w:t>更多请访问教客网: www.jiaokey.com</w:t>
      </w:r>
    </w:p>
    <w:p>
      <w:r>
        <w:t>混凝土及砌体结构  第2版 评论地址：https://www.jiaokey.com/book/detail/13503945.html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