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C语言入门1·2·3  一个老鸟的C语言学习心得</w:t>
      </w:r>
    </w:p>
    <w:p>
      <w:r>
        <w:rPr>
          <w:rFonts w:ascii="宋体" w:hAnsi="宋体" w:eastAsia="宋体"/>
          <w:sz w:val="24"/>
        </w:rPr>
        <w:t>周凌霄等编著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C语言入门1·2·3  一个老鸟的C语言学习心得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周凌霄等编著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本书出售、求购地址：https://www.jiaokey.com/book/detail/13503910.html</w:t>
      </w:r>
    </w:p>
    <w:p>
      <w:r>
        <w:t>更多相关图书推荐：https://www.jiaokey.com</w:t>
      </w:r>
    </w:p>
    <w:p>
      <w:r>
        <w:t>周凌霄等编著 其他作品：https://www.jiaokey.com/tag/周凌霄等编著.html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关键词搜索：https://www.jiaokey.com/tag/C语言入门1·2·3  一个老鸟的C语言学习心得.html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