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自杀研究=A STUDY ON SUICIDE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自杀研究=A STUDY ON SUICIDE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本书出售、求购地址：https://www.jiaokey.com/book/detail/13503896.html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关键词搜索：https://www.jiaokey.com/tag/自杀研究=A STUDY ON SUICIDE.html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