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公诉人出庭辩论攻防谋略</w:t>
      </w:r>
    </w:p>
    <w:p>
      <w:r>
        <w:rPr>
          <w:rFonts w:ascii="宋体" w:hAnsi="宋体" w:eastAsia="宋体"/>
          <w:sz w:val="24"/>
        </w:rPr>
        <w:t>张伟军，韦兴顺，闫沛垠著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公诉人出庭辩论攻防谋略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张伟军，韦兴顺，闫沛垠著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本书出售、求购地址：https://www.jiaokey.com/book/detail/13503856.html</w:t>
      </w:r>
    </w:p>
    <w:p>
      <w:r>
        <w:t>更多相关图书推荐：https://www.jiaokey.com</w:t>
      </w:r>
    </w:p>
    <w:p>
      <w:r>
        <w:t>张伟军，韦兴顺，闫沛垠著 其他作品：https://www.jiaokey.com/tag/张伟军，韦兴顺，闫沛垠著.html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关键词搜索：https://www.jiaokey.com/tag/公诉人出庭辩论攻防谋略.html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