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资金转移定价  领先银行的逻辑与方法  修订版</w:t>
      </w:r>
    </w:p>
    <w:p>
      <w:r>
        <w:rPr>
          <w:rFonts w:ascii="宋体" w:hAnsi="宋体" w:eastAsia="宋体"/>
          <w:sz w:val="24"/>
        </w:rPr>
        <w:t>廖继全主编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资金转移定价  领先银行的逻辑与方法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廖继全主编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本书出售、求购地址：https://www.jiaokey.com/book/detail/13503840.html</w:t>
      </w:r>
    </w:p>
    <w:p>
      <w:r>
        <w:t>更多相关图书推荐：https://www.jiaokey.com</w:t>
      </w:r>
    </w:p>
    <w:p>
      <w:r>
        <w:t>廖继全主编 其他作品：https://www.jiaokey.com/tag/廖继全主编.html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关键词搜索：https://www.jiaokey.com/tag/资金转移定价  领先银行的逻辑与方法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