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书名：法之辩  浙江省首届法科大学生法律职业技能竞赛辩论赛实录</w:t>
      </w:r>
    </w:p>
    <w:p>
      <w:r>
        <w:t>作者：谭世贵主编；吴高庆，苏新建副主编</w:t>
      </w:r>
    </w:p>
    <w:p>
      <w:r>
        <w:t>出版社：厦门：厦门大学出版社</w:t>
      </w:r>
    </w:p>
    <w:p>
      <w:r>
        <w:t>出版日期：2014.01</w:t>
      </w:r>
    </w:p>
    <w:p>
      <w:r>
        <w:t>总页数：292</w:t>
      </w:r>
    </w:p>
    <w:p>
      <w:r>
        <w:t>更多请访问教客网: www.jiaokey.com</w:t>
      </w:r>
    </w:p>
    <w:p>
      <w:r>
        <w:t>法之辩  浙江省首届法科大学生法律职业技能竞赛辩论赛实录 评论地址：https://www.jiaokey.com/book/detail/13503818.html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