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政府担保，福兮祸兮？</w:t>
      </w:r>
    </w:p>
    <w:p>
      <w:r>
        <w:rPr>
          <w:rFonts w:ascii="宋体" w:hAnsi="宋体" w:eastAsia="宋体"/>
          <w:sz w:val="24"/>
        </w:rPr>
        <w:t>阿查亚著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3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政府担保，福兮祸兮？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阿查亚著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大连:东北财经大学出版社,2014.01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房地产抵押贷款-金融危机-研究-美国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本书出售、求购地址：https://www.jiaokey.com/book/detail/13503811.html</w:t>
      </w:r>
    </w:p>
    <w:p>
      <w:r>
        <w:t>更多相关图书推荐：https://www.jiaokey.com</w:t>
      </w:r>
    </w:p>
    <w:p>
      <w:r>
        <w:t>阿查亚著 其他作品：https://www.jiaokey.com/tag/阿查亚著.html</w:t>
      </w:r>
    </w:p>
    <w:p>
      <w:r>
        <w:t>大连:东北财经大学出版社,2014.01 出版图书：https://www.jiaokey.com/tag/大连:东北财经大学出版社,2014.01.html</w:t>
      </w:r>
    </w:p>
    <w:p>
      <w:r>
        <w:t>关键词搜索：https://www.jiaokey.com/tag/房地产抵押贷款-金融危机-研究-美国.html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