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那片竹林那棵树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那片竹林那棵树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本书出售、求购地址：https://www.jiaokey.com/book/detail/13503796.html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关键词搜索：https://www.jiaokey.com/tag/那片竹林那棵树.html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