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书名：WEB技术应用与实训</w:t>
      </w:r>
    </w:p>
    <w:p>
      <w:r>
        <w:t>作者：邱勇主编；韩德，柳刚副主编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总页数：417</w:t>
      </w:r>
    </w:p>
    <w:p>
      <w:r>
        <w:t>更多请访问教客网: www.jiaokey.com</w:t>
      </w:r>
    </w:p>
    <w:p>
      <w:r>
        <w:t>WEB技术应用与实训 评论地址：https://www.jiaokey.com/book/detail/13503784.html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