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数据库原理及其应用教程  学习指导、例题分析、习题解答与标准试题库  第2版</w:t>
      </w:r>
    </w:p>
    <w:p>
      <w:r>
        <w:rPr>
          <w:rFonts w:ascii="宋体" w:hAnsi="宋体" w:eastAsia="宋体"/>
          <w:sz w:val="24"/>
        </w:rPr>
        <w:t>黄德才，许芸，周红志，冯萍编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数据库原理及其应用教程  学习指导、例题分析、习题解答与标准试题库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黄德才，许芸，周红志，冯萍编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本书出售、求购地址：https://www.jiaokey.com/book/detail/13503782.html</w:t>
      </w:r>
    </w:p>
    <w:p>
      <w:r>
        <w:t>更多相关图书推荐：https://www.jiaokey.com</w:t>
      </w:r>
    </w:p>
    <w:p>
      <w:r>
        <w:t>黄德才，许芸，周红志，冯萍编 其他作品：https://www.jiaokey.com/tag/黄德才，许芸，周红志，冯萍编.html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关键词搜索：https://www.jiaokey.com/tag/数据库原理及其应用教程  学习指导、例题分析、习题解答与标准试题库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