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完美光圈设置  拍出好照片的关键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完美光圈设置  拍出好照片的关键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本书出售、求购地址：https://www.jiaokey.com/book/detail/13503781.html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关键词搜索：https://www.jiaokey.com/tag/完美光圈设置  拍出好照片的关键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