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永磁直线同步电动机特性及控制</w:t>
      </w:r>
    </w:p>
    <w:p>
      <w:r>
        <w:rPr>
          <w:rFonts w:ascii="宋体" w:hAnsi="宋体" w:eastAsia="宋体"/>
          <w:sz w:val="24"/>
        </w:rPr>
        <w:t>焦留成，程志平著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永磁直线同步电动机特性及控制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焦留成，程志平著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本书出售、求购地址：https://www.jiaokey.com/book/detail/13503776.html</w:t>
      </w:r>
    </w:p>
    <w:p>
      <w:r>
        <w:t>更多相关图书推荐：https://www.jiaokey.com</w:t>
      </w:r>
    </w:p>
    <w:p>
      <w:r>
        <w:t>焦留成，程志平著 其他作品：https://www.jiaokey.com/tag/焦留成，程志平著.html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关键词搜索：https://www.jiaokey.com/tag/永磁直线同步电动机特性及控制.html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