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Access数据库系统与应用实验教程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Access数据库系统与应用实验教程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本书出售、求购地址：https://www.jiaokey.com/book/detail/13503774.html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关键词搜索：https://www.jiaokey.com/tag/Access数据库系统与应用实验教程.html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