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产品形态设计</w:t>
      </w:r>
    </w:p>
    <w:p>
      <w:r>
        <w:rPr>
          <w:rFonts w:ascii="宋体" w:hAnsi="宋体" w:eastAsia="宋体"/>
          <w:sz w:val="24"/>
        </w:rPr>
        <w:t>周江，熊伟，蒋石睿主编；刘宗明，袁自龙，赵媛媛副主编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产品形态设计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周江，熊伟，蒋石睿主编；刘宗明，袁自龙，赵媛媛副主编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本书出售、求购地址：https://www.jiaokey.com/book/detail/13503770.html</w:t>
      </w:r>
    </w:p>
    <w:p>
      <w:r>
        <w:t>更多相关图书推荐：https://www.jiaokey.com</w:t>
      </w:r>
    </w:p>
    <w:p>
      <w:r>
        <w:t>周江，熊伟，蒋石睿主编；刘宗明，袁自龙，赵媛媛副主编 其他作品：https://www.jiaokey.com/tag/周江，熊伟，蒋石睿主编；刘宗明，袁自龙，赵媛媛副主编.html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关键词搜索：https://www.jiaokey.com/tag/产品形态设计.html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