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金融危机前主要经济体温室气体减排路径研究</w:t>
      </w:r>
    </w:p>
    <w:p>
      <w:r>
        <w:rPr>
          <w:rFonts w:ascii="宋体" w:hAnsi="宋体" w:eastAsia="宋体"/>
          <w:sz w:val="24"/>
        </w:rPr>
        <w:t>殷培红编著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金融危机前主要经济体温室气体减排路径研究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本书出售、求购地址：https://www.jiaokey.com/book/detail/13503766.html</w:t>
      </w:r>
    </w:p>
    <w:p>
      <w:r>
        <w:t>更多相关图书推荐：https://www.jiaokey.com</w:t>
      </w:r>
    </w:p>
    <w:p>
      <w:r>
        <w:t>殷培红编著 其他作品：https://www.jiaokey.com/tag/殷培红编著.html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关键词搜索：https://www.jiaokey.com/tag/金融危机前主要经济体温室气体减排路径研究.html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