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程立茹,周煊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程立茹,周煊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9787566309259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国际企业管理的基本概念和原理，内容简明扼要、重点突出、条理清晰，案例具体务实。全书注重素质和能力的培养，具有较强的针对性、指导性和适用性，可作为高等院校国际企业管理大类各专业本、专科学生教材，也可作为相关专业在职人员的培训教材和自学参考用书。</w:t>
      </w:r>
    </w:p>
    <w:p/>
    <w:p>
      <w:r>
        <w:t>本书出售、求购地址：https://www.jiaokey.com/book/detail/13503758.html</w:t>
      </w:r>
    </w:p>
    <w:p>
      <w:r>
        <w:t>更多各种企业经济图书推荐：https://www.jiaokey.com</w:t>
      </w:r>
    </w:p>
    <w:p>
      <w:r>
        <w:t>程立茹,周煊 其他作品：https://www.jiaokey.com/tag/程立茹,周煊.html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关键词搜索：https://www.jiaokey.com/tag/跨国公司-企业管理-高等学校-教材.html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