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书名：技术赋权</w:t>
      </w:r>
    </w:p>
    <w:p>
      <w:r>
        <w:t>作者：郑永年著；邱道隆译</w:t>
      </w:r>
    </w:p>
    <w:p>
      <w:r>
        <w:t>出版社：北京:东方出版社,2014.04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技术赋权 评论地址：https://www.jiaokey.com/book/detail/13503752.html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