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广角镜战略  企业创新的生态与风险</w:t>
      </w:r>
    </w:p>
    <w:p>
      <w:r>
        <w:rPr>
          <w:rFonts w:ascii="宋体" w:hAnsi="宋体" w:eastAsia="宋体"/>
          <w:sz w:val="24"/>
        </w:rPr>
        <w:t>（美）罗恩·阿德纳著；秦雪征，谭静译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广角镜战略  企业创新的生态与风险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（美）罗恩·阿德纳著；秦雪征，谭静译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本书出售、求购地址：https://www.jiaokey.com/book/detail/13503736.html</w:t>
      </w:r>
    </w:p>
    <w:p>
      <w:r>
        <w:t>更多相关图书推荐：https://www.jiaokey.com</w:t>
      </w:r>
    </w:p>
    <w:p>
      <w:r>
        <w:t>（美）罗恩·阿德纳著；秦雪征，谭静译 其他作品：https://www.jiaokey.com/tag/（美）罗恩·阿德纳著；秦雪征，谭静译.html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关键词搜索：https://www.jiaokey.com/tag/广角镜战略  企业创新的生态与风险.html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